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8E835" w14:textId="4775612E" w:rsidR="007A3D17" w:rsidRDefault="005404E7">
      <w:pPr>
        <w:pStyle w:val="Title"/>
      </w:pPr>
      <w:r w:rsidRPr="00EF5544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1287DC9F" wp14:editId="53530D48">
            <wp:simplePos x="0" y="0"/>
            <wp:positionH relativeFrom="page">
              <wp:align>right</wp:align>
            </wp:positionH>
            <wp:positionV relativeFrom="paragraph">
              <wp:posOffset>-915035</wp:posOffset>
            </wp:positionV>
            <wp:extent cx="1569720" cy="906780"/>
            <wp:effectExtent l="0" t="0" r="0" b="7620"/>
            <wp:wrapNone/>
            <wp:docPr id="1936950344" name="Picture 1" descr="A car logo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210726" name="Picture 1" descr="A car logo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6021">
        <w:t>VDA &amp; VAR Assist Ltd – Cookie Policy</w:t>
      </w:r>
    </w:p>
    <w:p w14:paraId="042127ED" w14:textId="6A5776AD" w:rsidR="007A3D17" w:rsidRDefault="00EE6021">
      <w:r>
        <w:t xml:space="preserve">Last Updated: </w:t>
      </w:r>
      <w:r w:rsidR="00F9719B">
        <w:t>12</w:t>
      </w:r>
      <w:r w:rsidR="00F9719B" w:rsidRPr="00F9719B">
        <w:rPr>
          <w:vertAlign w:val="superscript"/>
        </w:rPr>
        <w:t>TH</w:t>
      </w:r>
      <w:r w:rsidR="00F9719B">
        <w:t xml:space="preserve"> March 2026</w:t>
      </w:r>
      <w:r>
        <w:br/>
      </w:r>
    </w:p>
    <w:p w14:paraId="07056D84" w14:textId="77777777" w:rsidR="007A3D17" w:rsidRDefault="00EE6021">
      <w:r>
        <w:t>This Cookie Policy explains how VDA &amp; VAR Assist Ltd (“we”, “us”, or “our”) uses cookies and similar technologies on www.varassist.co.uk.</w:t>
      </w:r>
    </w:p>
    <w:p w14:paraId="76472031" w14:textId="77777777" w:rsidR="007A3D17" w:rsidRDefault="00EE6021">
      <w:pPr>
        <w:pStyle w:val="Heading1"/>
      </w:pPr>
      <w:r>
        <w:t>What Are Cookies?</w:t>
      </w:r>
    </w:p>
    <w:p w14:paraId="21AADD55" w14:textId="77777777" w:rsidR="007A3D17" w:rsidRDefault="00EE6021">
      <w:r>
        <w:t>Cookies are small text files placed on your device when you visit our website. They help us provide, protect and improve our services.</w:t>
      </w:r>
    </w:p>
    <w:p w14:paraId="32F9BE27" w14:textId="77777777" w:rsidR="007A3D17" w:rsidRDefault="00EE6021">
      <w:pPr>
        <w:pStyle w:val="Heading1"/>
      </w:pPr>
      <w:r>
        <w:t>Types of Cookies We Use</w:t>
      </w:r>
    </w:p>
    <w:p w14:paraId="3200A174" w14:textId="77777777" w:rsidR="007A3D17" w:rsidRDefault="00EE6021">
      <w:r>
        <w:t>Essential Cookies – Required for website functionality including security, login systems and booking forms.</w:t>
      </w:r>
    </w:p>
    <w:p w14:paraId="5D3EBD53" w14:textId="77777777" w:rsidR="007A3D17" w:rsidRDefault="00EE6021">
      <w:r>
        <w:t>Analytics Cookies – Help us understand how visitors use our website including page views, time spent and device type. Our website uses Wix analytics tools.</w:t>
      </w:r>
    </w:p>
    <w:p w14:paraId="4AF1FF5B" w14:textId="77777777" w:rsidR="007A3D17" w:rsidRDefault="00EE6021">
      <w:r>
        <w:t>Preference Cookies – Remember your settings and preferences such as language or region.</w:t>
      </w:r>
    </w:p>
    <w:p w14:paraId="40DE169B" w14:textId="77777777" w:rsidR="007A3D17" w:rsidRDefault="00EE6021">
      <w:r>
        <w:t>Marketing Cookies – Where used, these may track activity for advertising or marketing purposes such as Google Analytics or similar services.</w:t>
      </w:r>
    </w:p>
    <w:p w14:paraId="23161C44" w14:textId="77777777" w:rsidR="007A3D17" w:rsidRDefault="00EE6021">
      <w:pPr>
        <w:pStyle w:val="Heading1"/>
      </w:pPr>
      <w:r>
        <w:t>Managing Cookies</w:t>
      </w:r>
    </w:p>
    <w:p w14:paraId="22471C05" w14:textId="77777777" w:rsidR="007A3D17" w:rsidRDefault="00EE6021">
      <w:r>
        <w:t>You can manage or delete cookies through your browser settings. For more information visit www.allaboutcookies.org.</w:t>
      </w:r>
    </w:p>
    <w:p w14:paraId="1D0AB1F4" w14:textId="77777777" w:rsidR="007A3D17" w:rsidRDefault="00EE6021">
      <w:pPr>
        <w:pStyle w:val="Heading1"/>
      </w:pPr>
      <w:r>
        <w:t>Consent</w:t>
      </w:r>
    </w:p>
    <w:p w14:paraId="3E5991B7" w14:textId="77777777" w:rsidR="007A3D17" w:rsidRDefault="00EE6021">
      <w:r>
        <w:t>When you visit our website you will be presented with a cookie consent banner. You may accept or decline non-essential cookies at any time.</w:t>
      </w:r>
    </w:p>
    <w:p w14:paraId="0D37FC8A" w14:textId="77777777" w:rsidR="007A3D17" w:rsidRDefault="00EE6021">
      <w:pPr>
        <w:pStyle w:val="Heading1"/>
      </w:pPr>
      <w:r>
        <w:t>Third‑Party Cookies</w:t>
      </w:r>
    </w:p>
    <w:p w14:paraId="37DFF28E" w14:textId="77777777" w:rsidR="007A3D17" w:rsidRDefault="00EE6021">
      <w:r>
        <w:t>Some cookies may be set by third‑party providers such as Wix or analytics services. Please refer to their privacy policies for further details.</w:t>
      </w:r>
    </w:p>
    <w:p w14:paraId="01F2D217" w14:textId="5B7266D7" w:rsidR="001E2D8E" w:rsidRPr="001E2D8E" w:rsidRDefault="001E2D8E" w:rsidP="001E2D8E">
      <w:pPr>
        <w:tabs>
          <w:tab w:val="left" w:pos="3465"/>
        </w:tabs>
      </w:pPr>
      <w:r>
        <w:tab/>
      </w:r>
    </w:p>
    <w:p w14:paraId="256902CF" w14:textId="1C5831C4" w:rsidR="007A3D17" w:rsidRDefault="005404E7">
      <w:pPr>
        <w:pStyle w:val="Heading1"/>
      </w:pPr>
      <w:r w:rsidRPr="00EF5544">
        <w:rPr>
          <w:rFonts w:ascii="Arial" w:hAnsi="Arial" w:cs="Arial"/>
          <w:noProof/>
          <w:sz w:val="18"/>
          <w:szCs w:val="18"/>
        </w:rPr>
        <w:lastRenderedPageBreak/>
        <w:drawing>
          <wp:anchor distT="0" distB="0" distL="114300" distR="114300" simplePos="0" relativeHeight="251661312" behindDoc="0" locked="0" layoutInCell="1" allowOverlap="1" wp14:anchorId="4C5235E6" wp14:editId="2C89EF12">
            <wp:simplePos x="0" y="0"/>
            <wp:positionH relativeFrom="page">
              <wp:posOffset>6179820</wp:posOffset>
            </wp:positionH>
            <wp:positionV relativeFrom="paragraph">
              <wp:posOffset>-917575</wp:posOffset>
            </wp:positionV>
            <wp:extent cx="1569720" cy="906780"/>
            <wp:effectExtent l="0" t="0" r="0" b="7620"/>
            <wp:wrapNone/>
            <wp:docPr id="1310532948" name="Picture 1" descr="A car logo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210726" name="Picture 1" descr="A car logo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6021">
        <w:t>Changes to This Policy</w:t>
      </w:r>
    </w:p>
    <w:p w14:paraId="489D9524" w14:textId="58A75FBE" w:rsidR="007A3D17" w:rsidRDefault="00EE6021">
      <w:r>
        <w:t>We may update this Cookie Policy from time to time. The latest version will always be available on this page.</w:t>
      </w:r>
    </w:p>
    <w:p w14:paraId="606F6D07" w14:textId="3D143F18" w:rsidR="007A3D17" w:rsidRDefault="00EE6021">
      <w:pPr>
        <w:pStyle w:val="Heading1"/>
      </w:pPr>
      <w:r>
        <w:t>Contact</w:t>
      </w:r>
    </w:p>
    <w:p w14:paraId="2DB6956A" w14:textId="3C397902" w:rsidR="007A3D17" w:rsidRDefault="00EE6021">
      <w:r>
        <w:t xml:space="preserve">If you have questions about this Cookie </w:t>
      </w:r>
      <w:r w:rsidR="00175347">
        <w:t>Policy,</w:t>
      </w:r>
      <w:r>
        <w:t xml:space="preserve"> please contact:</w:t>
      </w:r>
      <w:r>
        <w:br/>
        <w:t>VDA &amp; VAR Assist Ltd</w:t>
      </w:r>
      <w:r>
        <w:br/>
        <w:t>Email: info@varassist.co.uk</w:t>
      </w:r>
      <w:r>
        <w:br/>
        <w:t>Telephone: 07340 752956</w:t>
      </w:r>
    </w:p>
    <w:p w14:paraId="508EBE40" w14:textId="75F392EB" w:rsidR="007A3D17" w:rsidRDefault="00EE6021">
      <w:r>
        <w:br/>
        <w:t>VDA &amp; VAR Assist Ltd | Company No: 16942969</w:t>
      </w:r>
      <w:r>
        <w:br/>
        <w:t>Registered Office: Suite 9 Swallow Court, Devonshire Gate, Tiverton, Devon EX16 7EJ</w:t>
      </w:r>
      <w:r>
        <w:br/>
        <w:t>www.varassist.co.uk</w:t>
      </w:r>
    </w:p>
    <w:p w14:paraId="388F381B" w14:textId="77777777" w:rsidR="003F78AE" w:rsidRPr="003F78AE" w:rsidRDefault="003F78AE" w:rsidP="003F78AE"/>
    <w:p w14:paraId="5E87E12F" w14:textId="77777777" w:rsidR="003F78AE" w:rsidRPr="003F78AE" w:rsidRDefault="003F78AE" w:rsidP="003F78AE"/>
    <w:p w14:paraId="4EE3161C" w14:textId="77777777" w:rsidR="003F78AE" w:rsidRPr="003F78AE" w:rsidRDefault="003F78AE" w:rsidP="003F78AE"/>
    <w:p w14:paraId="79CA642C" w14:textId="77777777" w:rsidR="003F78AE" w:rsidRPr="003F78AE" w:rsidRDefault="003F78AE" w:rsidP="003F78AE"/>
    <w:p w14:paraId="0098C989" w14:textId="77777777" w:rsidR="003F78AE" w:rsidRPr="003F78AE" w:rsidRDefault="003F78AE" w:rsidP="003F78AE"/>
    <w:p w14:paraId="1EE9B236" w14:textId="77777777" w:rsidR="003F78AE" w:rsidRPr="003F78AE" w:rsidRDefault="003F78AE" w:rsidP="003F78AE"/>
    <w:p w14:paraId="254BF171" w14:textId="77777777" w:rsidR="003F78AE" w:rsidRPr="003F78AE" w:rsidRDefault="003F78AE" w:rsidP="003F78AE"/>
    <w:p w14:paraId="092B2E58" w14:textId="77777777" w:rsidR="003F78AE" w:rsidRPr="003F78AE" w:rsidRDefault="003F78AE" w:rsidP="003F78AE"/>
    <w:p w14:paraId="32286FAC" w14:textId="77777777" w:rsidR="003F78AE" w:rsidRPr="003F78AE" w:rsidRDefault="003F78AE" w:rsidP="003F78AE"/>
    <w:p w14:paraId="3EB65E4B" w14:textId="77777777" w:rsidR="003F78AE" w:rsidRPr="003F78AE" w:rsidRDefault="003F78AE" w:rsidP="003F78AE"/>
    <w:p w14:paraId="07C7D291" w14:textId="77777777" w:rsidR="003F78AE" w:rsidRPr="003F78AE" w:rsidRDefault="003F78AE" w:rsidP="003F78AE"/>
    <w:p w14:paraId="621E8A1D" w14:textId="77777777" w:rsidR="003F78AE" w:rsidRPr="003F78AE" w:rsidRDefault="003F78AE" w:rsidP="003F78AE"/>
    <w:p w14:paraId="0E993F63" w14:textId="77777777" w:rsidR="003F78AE" w:rsidRPr="003F78AE" w:rsidRDefault="003F78AE" w:rsidP="003F78AE"/>
    <w:p w14:paraId="28355B1A" w14:textId="77777777" w:rsidR="003F78AE" w:rsidRPr="003F78AE" w:rsidRDefault="003F78AE" w:rsidP="003F78AE"/>
    <w:p w14:paraId="42311687" w14:textId="77777777" w:rsidR="003F78AE" w:rsidRPr="003F78AE" w:rsidRDefault="003F78AE" w:rsidP="003F78AE"/>
    <w:p w14:paraId="7D9A494A" w14:textId="22FA9797" w:rsidR="003F78AE" w:rsidRPr="003F78AE" w:rsidRDefault="003F78AE" w:rsidP="003F78AE">
      <w:pPr>
        <w:tabs>
          <w:tab w:val="left" w:pos="1487"/>
        </w:tabs>
      </w:pPr>
      <w:r>
        <w:tab/>
      </w:r>
    </w:p>
    <w:sectPr w:rsidR="003F78AE" w:rsidRPr="003F78AE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B8174" w14:textId="77777777" w:rsidR="00C83992" w:rsidRDefault="00C83992" w:rsidP="00F610CF">
      <w:pPr>
        <w:spacing w:after="0" w:line="240" w:lineRule="auto"/>
      </w:pPr>
      <w:r>
        <w:separator/>
      </w:r>
    </w:p>
  </w:endnote>
  <w:endnote w:type="continuationSeparator" w:id="0">
    <w:p w14:paraId="0D4DC238" w14:textId="77777777" w:rsidR="00C83992" w:rsidRDefault="00C83992" w:rsidP="00F61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5C78" w14:textId="77777777" w:rsidR="003F78AE" w:rsidRDefault="003F78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2B8E8" w14:textId="77777777" w:rsidR="00F610CF" w:rsidRPr="00D733C4" w:rsidRDefault="00F610CF" w:rsidP="00F610CF">
    <w:pPr>
      <w:spacing w:after="0"/>
      <w:rPr>
        <w:rFonts w:ascii="Arial" w:hAnsi="Arial" w:cs="Arial"/>
        <w:color w:val="0A0A0A"/>
        <w:sz w:val="14"/>
        <w:szCs w:val="14"/>
      </w:rPr>
    </w:pPr>
    <w:r w:rsidRPr="00D733C4">
      <w:rPr>
        <w:rFonts w:ascii="Arial" w:hAnsi="Arial" w:cs="Arial"/>
        <w:color w:val="0A0A0A"/>
        <w:sz w:val="14"/>
        <w:szCs w:val="14"/>
      </w:rPr>
      <w:t>2026 VDA &amp; VAR Assist Ltd. Registered in England and Wales (No: 16942969). Office: Suite 9, Swallow Court, Devonshire Gate, Tiverton, EX16 7EJ. Fully insured and compliant for 2026.</w:t>
    </w:r>
  </w:p>
  <w:p w14:paraId="54AC57D9" w14:textId="77777777" w:rsidR="00F610CF" w:rsidRPr="00D733C4" w:rsidRDefault="00F610CF" w:rsidP="00F610CF">
    <w:pPr>
      <w:spacing w:after="0"/>
      <w:rPr>
        <w:rFonts w:ascii="Arial" w:hAnsi="Arial" w:cs="Arial"/>
        <w:color w:val="0A0A0A"/>
        <w:sz w:val="14"/>
        <w:szCs w:val="14"/>
      </w:rPr>
    </w:pPr>
    <w:r w:rsidRPr="00D733C4">
      <w:rPr>
        <w:rFonts w:ascii="Arial" w:hAnsi="Arial" w:cs="Arial"/>
        <w:color w:val="0A0A0A"/>
        <w:sz w:val="14"/>
        <w:szCs w:val="14"/>
      </w:rPr>
      <w:t>[Terms &amp; Conditions] | [Privacy Policy] | [SLA] | [Cookie Settings]</w:t>
    </w:r>
  </w:p>
  <w:p w14:paraId="72B3092E" w14:textId="77777777" w:rsidR="00F610CF" w:rsidRPr="00D733C4" w:rsidRDefault="00F610CF" w:rsidP="00F610CF">
    <w:pPr>
      <w:spacing w:after="0"/>
      <w:rPr>
        <w:rFonts w:ascii="Arial" w:hAnsi="Arial" w:cs="Arial"/>
        <w:sz w:val="14"/>
        <w:szCs w:val="14"/>
      </w:rPr>
    </w:pPr>
    <w:r w:rsidRPr="00D733C4">
      <w:rPr>
        <w:rFonts w:ascii="Arial" w:hAnsi="Arial" w:cs="Arial"/>
        <w:sz w:val="14"/>
        <w:szCs w:val="14"/>
      </w:rPr>
      <w:t xml:space="preserve">Contact:     Tel: 07340 752956     Email: </w:t>
    </w:r>
    <w:hyperlink r:id="rId1" w:history="1">
      <w:r w:rsidRPr="00D733C4">
        <w:rPr>
          <w:rStyle w:val="Hyperlink"/>
          <w:rFonts w:ascii="Arial" w:hAnsi="Arial" w:cs="Arial"/>
          <w:sz w:val="14"/>
          <w:szCs w:val="14"/>
        </w:rPr>
        <w:t>info@varassist.co.uk</w:t>
      </w:r>
    </w:hyperlink>
    <w:r w:rsidRPr="00D733C4">
      <w:rPr>
        <w:rFonts w:ascii="Arial" w:hAnsi="Arial" w:cs="Arial"/>
        <w:sz w:val="14"/>
        <w:szCs w:val="14"/>
      </w:rPr>
      <w:t xml:space="preserve">     Web: </w:t>
    </w:r>
    <w:r w:rsidRPr="00D733C4">
      <w:rPr>
        <w:rFonts w:ascii="Arial" w:hAnsi="Arial" w:cs="Arial"/>
        <w:sz w:val="14"/>
        <w:szCs w:val="14"/>
        <w:u w:val="single"/>
      </w:rPr>
      <w:t>www.vda&amp;varassist.co.uk</w:t>
    </w:r>
  </w:p>
  <w:p w14:paraId="35EF0CDD" w14:textId="77777777" w:rsidR="00F610CF" w:rsidRDefault="00F610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E09AF" w14:textId="77777777" w:rsidR="003F78AE" w:rsidRDefault="003F78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65325" w14:textId="77777777" w:rsidR="00C83992" w:rsidRDefault="00C83992" w:rsidP="00F610CF">
      <w:pPr>
        <w:spacing w:after="0" w:line="240" w:lineRule="auto"/>
      </w:pPr>
      <w:r>
        <w:separator/>
      </w:r>
    </w:p>
  </w:footnote>
  <w:footnote w:type="continuationSeparator" w:id="0">
    <w:p w14:paraId="6D581C9C" w14:textId="77777777" w:rsidR="00C83992" w:rsidRDefault="00C83992" w:rsidP="00F61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16694" w14:textId="77777777" w:rsidR="003F78AE" w:rsidRDefault="003F78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483BA" w14:textId="77777777" w:rsidR="003F78AE" w:rsidRDefault="003F78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B9599" w14:textId="77777777" w:rsidR="003F78AE" w:rsidRDefault="003F78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7210285">
    <w:abstractNumId w:val="8"/>
  </w:num>
  <w:num w:numId="2" w16cid:durableId="2076123309">
    <w:abstractNumId w:val="6"/>
  </w:num>
  <w:num w:numId="3" w16cid:durableId="1351951668">
    <w:abstractNumId w:val="5"/>
  </w:num>
  <w:num w:numId="4" w16cid:durableId="150415607">
    <w:abstractNumId w:val="4"/>
  </w:num>
  <w:num w:numId="5" w16cid:durableId="2087485348">
    <w:abstractNumId w:val="7"/>
  </w:num>
  <w:num w:numId="6" w16cid:durableId="2131245382">
    <w:abstractNumId w:val="3"/>
  </w:num>
  <w:num w:numId="7" w16cid:durableId="942230765">
    <w:abstractNumId w:val="2"/>
  </w:num>
  <w:num w:numId="8" w16cid:durableId="1862893342">
    <w:abstractNumId w:val="1"/>
  </w:num>
  <w:num w:numId="9" w16cid:durableId="178657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5347"/>
    <w:rsid w:val="001E2D8E"/>
    <w:rsid w:val="00247B37"/>
    <w:rsid w:val="0029639D"/>
    <w:rsid w:val="00326F90"/>
    <w:rsid w:val="003F78AE"/>
    <w:rsid w:val="004A5AE4"/>
    <w:rsid w:val="005404E7"/>
    <w:rsid w:val="007A3D17"/>
    <w:rsid w:val="00AA1D8D"/>
    <w:rsid w:val="00B47730"/>
    <w:rsid w:val="00C83992"/>
    <w:rsid w:val="00CB0664"/>
    <w:rsid w:val="00EB0A32"/>
    <w:rsid w:val="00EE6021"/>
    <w:rsid w:val="00F610CF"/>
    <w:rsid w:val="00F9719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E8B139"/>
  <w14:defaultImageDpi w14:val="300"/>
  <w15:docId w15:val="{441E468B-21B5-4493-9055-3C8F5E30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610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arassis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1498</Characters>
  <Application>Microsoft Office Word</Application>
  <DocSecurity>0</DocSecurity>
  <Lines>38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Richard McArthur</cp:lastModifiedBy>
  <cp:revision>11</cp:revision>
  <dcterms:created xsi:type="dcterms:W3CDTF">2026-03-12T01:30:00Z</dcterms:created>
  <dcterms:modified xsi:type="dcterms:W3CDTF">2026-03-12T01:41:00Z</dcterms:modified>
  <cp:category/>
</cp:coreProperties>
</file>